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2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 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Максимовой </w:t>
      </w:r>
      <w:r>
        <w:rPr>
          <w:rStyle w:val="cat-UserDefinedgrp-2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Максимовой </w:t>
      </w:r>
      <w:r>
        <w:rPr>
          <w:rStyle w:val="cat-UserDefinedgrp-2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Максимовой </w:t>
      </w:r>
      <w:r>
        <w:rPr>
          <w:rStyle w:val="cat-UserDefinedgrp-2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Лаймзайм</w:t>
      </w:r>
      <w:r>
        <w:rPr>
          <w:rFonts w:ascii="Times New Roman" w:eastAsia="Times New Roman" w:hAnsi="Times New Roman" w:cs="Times New Roman"/>
          <w:sz w:val="26"/>
          <w:szCs w:val="26"/>
        </w:rPr>
        <w:t>» и 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Style w:val="cat-UserDefinedgrp-31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Style w:val="cat-UserDefinedgrp-32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>
        <w:rPr>
          <w:rStyle w:val="cat-UserDefinedgrp-33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 </w:t>
      </w:r>
      <w:r>
        <w:rPr>
          <w:rStyle w:val="cat-UserDefinedgrp-34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5rplc-4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5rplc-41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07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6rplc-44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0">
    <w:name w:val="cat-UserDefined grp-22 rplc-0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36rplc-44">
    <w:name w:val="cat-UserDefined grp-3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